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书名：低频电子线路</w:t>
      </w:r>
    </w:p>
    <w:p>
      <w:r>
        <w:t>作者：金泽滇，刘毅坚编著</w:t>
      </w:r>
    </w:p>
    <w:p>
      <w:r>
        <w:t>出版社：长沙：国防科技大学出版社</w:t>
      </w:r>
    </w:p>
    <w:p>
      <w:r>
        <w:t>出版日期：1998.03</w:t>
      </w:r>
    </w:p>
    <w:p>
      <w:r>
        <w:t>总页数：242</w:t>
      </w:r>
    </w:p>
    <w:p>
      <w:r>
        <w:t>更多请访问教客网: www.jiaokey.com</w:t>
      </w:r>
    </w:p>
    <w:p>
      <w:r>
        <w:t>低频电子线路 评论地址：https://www.jiaokey.com/book/detail/10190441.html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