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书名：金属塑性变形  下</w:t>
      </w:r>
    </w:p>
    <w:p>
      <w:r>
        <w:t>作者：（英）赫奈康（Honeycombe，R.W.K.）著；张 猛等译</w:t>
      </w:r>
    </w:p>
    <w:p>
      <w:r>
        <w:t>出版社：重庆：重庆大学出版社</w:t>
      </w:r>
    </w:p>
    <w:p>
      <w:r>
        <w:t>出版日期：1989.03</w:t>
      </w:r>
    </w:p>
    <w:p>
      <w:r>
        <w:t>总页数：280</w:t>
      </w:r>
    </w:p>
    <w:p>
      <w:r>
        <w:t>更多请访问教客网: www.jiaokey.com</w:t>
      </w:r>
    </w:p>
    <w:p>
      <w:r>
        <w:t>金属塑性变形  下 评论地址：https://www.jiaokey.com/book/detail/10190406.html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