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焊接热效应温度场、残余应力、变形</w:t>
      </w:r>
    </w:p>
    <w:p>
      <w:r>
        <w:rPr>
          <w:rFonts w:ascii="宋体" w:hAnsi="宋体" w:eastAsia="宋体"/>
          <w:sz w:val="24"/>
        </w:rPr>
        <w:t>（德）D.拉达伊（Dieter Radaj）著；熊第京等译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焊接热效应温度场、残余应力、变形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（德）D.拉达伊（Dieter Radaj）著；熊第京等译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本书出售、求购地址：https://www.jiaokey.com/book/detail/10190393.html</w:t>
      </w:r>
    </w:p>
    <w:p>
      <w:r>
        <w:t>更多相关图书推荐：https://www.jiaokey.com</w:t>
      </w:r>
    </w:p>
    <w:p>
      <w:r>
        <w:t>（德）D.拉达伊（Dieter Radaj）著；熊第京等译 其他作品：https://www.jiaokey.com/tag/（德）D.拉达伊（Dieter Radaj）著；熊第京等译.html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关键词搜索：https://www.jiaokey.com/tag/焊接热效应温度场、残余应力、变形.html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