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书名：CAD、CAE、CAM在锻压生产中的应用</w:t>
      </w:r>
    </w:p>
    <w:p>
      <w:r>
        <w:t>作者:洪慎章编著</w:t>
      </w:r>
    </w:p>
    <w:p>
      <w:r>
        <w:t>出版社:上海：上海交通大学出版社</w:t>
      </w:r>
    </w:p>
    <w:p>
      <w:r>
        <w:t>出版日期：1991.09</w:t>
      </w:r>
    </w:p>
    <w:p>
      <w:r>
        <w:t>总页数：189</w:t>
      </w:r>
    </w:p>
    <w:p>
      <w:r>
        <w:t>更多请访问教客网:www.jiaokey.com</w:t>
      </w:r>
    </w:p>
    <w:p>
      <w:r>
        <w:t>CAD、CAE、CAM在锻压生产中的应用评论地址：https://www.jiaokey.com/book/detail/10190381.html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