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书名：闭式模锻</w:t>
      </w:r>
    </w:p>
    <w:p>
      <w:r>
        <w:t>作者：夏巨谌等编著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闭式模锻 评论地址：https://www.jiaokey.com/book/detail/10190380.html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