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书名：中国造船工程学会船舶力学学术委员会  第五届船舶耐波性  学术讨论会  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中国造船工程学会船舶力学学术委员会  第五届船舶耐波性  学术讨论会  论文集 评论地址：https://www.jiaokey.com/book/detail/10190352.html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