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作者：施文康，徐锡林主编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测试技术 评论地址：https://www.jiaokey.com/book/detail/10190348.html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