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怎样造船</w:t>
      </w:r>
    </w:p>
    <w:p>
      <w:r>
        <w:rPr>
          <w:rFonts w:ascii="宋体" w:hAnsi="宋体" w:eastAsia="宋体"/>
          <w:sz w:val="24"/>
        </w:rPr>
        <w:t>（苏）格利申科（С.С.Грищенко），（苏）费多罗夫（Н.А.Хедоров）著；王重稼译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怎样造船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（苏）格利申科（С.С.Грищенко），（苏）费多罗夫（Н.А.Хедоров）著；王重稼译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本书出售、求购地址：https://www.jiaokey.com/book/detail/10190332.html</w:t>
      </w:r>
    </w:p>
    <w:p>
      <w:r>
        <w:t>更多相关图书推荐：https://www.jiaokey.com</w:t>
      </w:r>
    </w:p>
    <w:p>
      <w:r>
        <w:t>（苏）格利申科（С.С.Грищенко），（苏）费多罗夫（Н.А.Хедоров）著；王重稼译 其他作品：https://www.jiaokey.com/tag/（苏）格利申科（С.С.Грищенко），（苏）费多罗夫（Н.А.Хедоров）著；王重稼译.html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关键词搜索：https://www.jiaokey.com/tag/怎样造船.html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