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  没后皮</w:t>
      </w:r>
    </w:p>
    <w:p>
      <w:r>
        <w:t>作者：胡仁源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造船  没后皮 评论地址：https://www.jiaokey.com/book/detail/10190329.html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