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书名：船舶积载校验仪</w:t>
      </w:r>
    </w:p>
    <w:p>
      <w:r>
        <w:t>作者：（苏）巴甫连柯（Г.Е.Павленко）著；龚锡麟译</w:t>
      </w:r>
    </w:p>
    <w:p>
      <w:r>
        <w:t>出版社：北京:人民交通出版社,1957.01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船舶积载校验仪 评论地址：https://www.jiaokey.com/book/detail/10190324.html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