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书名：海军舰船技术手册  损管一稳性与浮性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海军舰船技术手册  损管一稳性与浮性 评论地址：https://www.jiaokey.com/book/detail/10190319.html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