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书名：国际海事技术学术会议学术会议论文  中文部分  第4卷  推进装置中速和慢速柴油机轴系和螺旋桨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国际海事技术学术会议学术会议论文  中文部分  第4卷  推进装置中速和慢速柴油机轴系和螺旋桨 评论地址：https://www.jiaokey.com/book/detail/10190307.html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