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船用活塞式发动机制造工艺学</w:t>
      </w:r>
    </w:p>
    <w:p>
      <w:r>
        <w:rPr>
          <w:rFonts w:ascii="宋体" w:hAnsi="宋体" w:eastAsia="宋体"/>
          <w:sz w:val="24"/>
        </w:rPr>
        <w:t>А.Г.罗赫林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船用活塞式发动机制造工艺学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А.Г.罗赫林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本书出售、求购地址：https://www.jiaokey.com/book/detail/10190286.html</w:t>
      </w:r>
    </w:p>
    <w:p>
      <w:r>
        <w:t>更多相关图书推荐：https://www.jiaokey.com</w:t>
      </w:r>
    </w:p>
    <w:p>
      <w:r>
        <w:t>А.Г.罗赫林 其他作品：https://www.jiaokey.com/tag/А.Г.罗赫林.html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船用活塞式发动机制造工艺学.html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