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书名：船舶汽轮机</w:t>
      </w:r>
    </w:p>
    <w:p>
      <w:r>
        <w:t>作者：（苏）韦烈杰（А.Г.Вереге）著；张葆华译</w:t>
      </w:r>
    </w:p>
    <w:p>
      <w:r>
        <w:t>出版社：北京:人民交通出版社,1964.09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船舶汽轮机 评论地址：https://www.jiaokey.com/book/detail/10190280.html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