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内燃机船舶动力装置的热工试验</w:t>
      </w:r>
    </w:p>
    <w:p>
      <w:r>
        <w:rPr>
          <w:rFonts w:ascii="宋体" w:hAnsi="宋体" w:eastAsia="宋体"/>
          <w:sz w:val="24"/>
        </w:rPr>
        <w:t>（苏）波波夫（А.А.Попов）著；徐天麟译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内燃机船舶动力装置的热工试验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（苏）波波夫（А.А.Попов）著；徐天麟译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本书出售、求购地址：https://www.jiaokey.com/book/detail/10190277.html</w:t>
      </w:r>
    </w:p>
    <w:p>
      <w:r>
        <w:t>更多相关图书推荐：https://www.jiaokey.com</w:t>
      </w:r>
    </w:p>
    <w:p>
      <w:r>
        <w:t>（苏）波波夫（А.А.Попов）著；徐天麟译 其他作品：https://www.jiaokey.com/tag/（苏）波波夫（А.А.Попов）著；徐天麟译.html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关键词搜索：https://www.jiaokey.com/tag/内燃机船舶动力装置的热工试验.html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