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苏联高等教育部审定为高等水运学院教材  船用蒸汽透平  上</w:t>
      </w:r>
    </w:p>
    <w:p>
      <w:r>
        <w:rPr>
          <w:rFonts w:ascii="宋体" w:hAnsi="宋体" w:eastAsia="宋体"/>
          <w:sz w:val="24"/>
        </w:rPr>
        <w:t>с.ф.阿布拉莫维奇，А.Г.库松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苏联高等教育部审定为高等水运学院教材  船用蒸汽透平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с.ф.阿布拉莫维奇，А.Г.库松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本书出售、求购地址：https://www.jiaokey.com/book/detail/10190276.html</w:t>
      </w:r>
    </w:p>
    <w:p>
      <w:r>
        <w:t>更多相关图书推荐：https://www.jiaokey.com</w:t>
      </w:r>
    </w:p>
    <w:p>
      <w:r>
        <w:t>с.ф.阿布拉莫维奇，А.Г.库松 其他作品：https://www.jiaokey.com/tag/с.ф.阿布拉莫维奇，А.Г.库松.html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关键词搜索：https://www.jiaokey.com/tag/苏联高等教育部审定为高等水运学院教材  船用蒸汽透平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