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船用蒸汽机零件的设计和强度计算</w:t>
      </w:r>
    </w:p>
    <w:p>
      <w:r>
        <w:rPr>
          <w:rFonts w:ascii="宋体" w:hAnsi="宋体" w:eastAsia="宋体"/>
          <w:sz w:val="24"/>
        </w:rPr>
        <w:t>B.B.拉哈宁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船用蒸汽机零件的设计和强度计算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B.B.拉哈宁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本书出售、求购地址：https://www.jiaokey.com/book/detail/10190252.html</w:t>
      </w:r>
    </w:p>
    <w:p>
      <w:r>
        <w:t>更多相关图书推荐：https://www.jiaokey.com</w:t>
      </w:r>
    </w:p>
    <w:p>
      <w:r>
        <w:t>B.B.拉哈宁 其他作品：https://www.jiaokey.com/tag/B.B.拉哈宁.html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关键词搜索：https://www.jiaokey.com/tag/船用蒸汽机零件的设计和强度计算.html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