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for Windows实用技术 电路原理图自动设计</w:t>
      </w:r>
    </w:p>
    <w:p>
      <w:r>
        <w:t>作者：王栓柱，杨志亮编著</w:t>
      </w:r>
    </w:p>
    <w:p>
      <w:r>
        <w:t>出版社：西安：西北工业大学出版社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Protel for Windows实用技术 电路原理图自动设计 评论地址：https://www.jiaokey.com/book/detail/10190226.html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