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硬件之王CI之父-IBM 世界最大计算机公司发家史</w:t>
      </w:r>
    </w:p>
    <w:p>
      <w:r>
        <w:rPr>
          <w:rFonts w:ascii="宋体" w:hAnsi="宋体" w:eastAsia="宋体"/>
          <w:sz w:val="24"/>
        </w:rPr>
        <w:t>麦达利编著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硬件之王CI之父-IBM 世界最大计算机公司发家史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麦达利编著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本书出售、求购地址：https://www.jiaokey.com/book/detail/10190221.html</w:t>
      </w:r>
    </w:p>
    <w:p>
      <w:r>
        <w:t>更多相关图书推荐：https://www.jiaokey.com</w:t>
      </w:r>
    </w:p>
    <w:p>
      <w:r>
        <w:t>麦达利编著 其他作品：https://www.jiaokey.com/tag/麦达利编著.html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关键词搜索：https://www.jiaokey.com/tag/硬件之王CI之父-IBM 世界最大计算机公司发家史.html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