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McGraw-Hill电路百科和故障查寻指南 第1卷</w:t>
      </w:r>
    </w:p>
    <w:p>
      <w:r>
        <w:rPr>
          <w:rFonts w:ascii="宋体" w:hAnsi="宋体" w:eastAsia="宋体"/>
          <w:sz w:val="24"/>
        </w:rPr>
        <w:t>（美）John D.Lenk著；吕洪国，南利平译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McGraw-Hill电路百科和故障查寻指南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D.Lenk著；吕洪国，南利平译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本书出售、求购地址：https://www.jiaokey.com/book/detail/10190208.html</w:t>
      </w:r>
    </w:p>
    <w:p>
      <w:r>
        <w:t>更多相关图书推荐：https://www.jiaokey.com</w:t>
      </w:r>
    </w:p>
    <w:p>
      <w:r>
        <w:t>（美）John D.Lenk著；吕洪国，南利平译 其他作品：https://www.jiaokey.com/tag/（美）John D.Lenk著；吕洪国，南利平译.html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关键词搜索：https://www.jiaokey.com/tag/McGraw-Hill电路百科和故障查寻指南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