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险中生辉  英荷皇家壳牌集团公司</w:t>
      </w:r>
    </w:p>
    <w:p>
      <w:r>
        <w:rPr>
          <w:rFonts w:ascii="宋体" w:hAnsi="宋体" w:eastAsia="宋体"/>
          <w:sz w:val="24"/>
        </w:rPr>
        <w:t>朱福东，卫弘编著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险中生辉  英荷皇家壳牌集团公司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朱福东，卫弘编著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本书出售、求购地址：https://www.jiaokey.com/book/detail/10190204.html</w:t>
      </w:r>
    </w:p>
    <w:p>
      <w:r>
        <w:t>更多相关图书推荐：https://www.jiaokey.com</w:t>
      </w:r>
    </w:p>
    <w:p>
      <w:r>
        <w:t>朱福东，卫弘编著 其他作品：https://www.jiaokey.com/tag/朱福东，卫弘编著.html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关键词搜索：https://www.jiaokey.com/tag/险中生辉  英荷皇家壳牌集团公司.html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