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  美国微软公司</w:t>
      </w:r>
    </w:p>
    <w:p>
      <w:r>
        <w:rPr>
          <w:rFonts w:ascii="宋体" w:hAnsi="宋体" w:eastAsia="宋体"/>
          <w:sz w:val="24"/>
        </w:rPr>
        <w:t>马成山，王裕棣编著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  美国微软公司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马成山，王裕棣编著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电子计算机工业-工业企业管理(学科: 经验 地点: 美国) 工业企业管理-电子计算机工业(学科: 经验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本书出售、求购地址：https://www.jiaokey.com/book/detail/10190200.html</w:t>
      </w:r>
    </w:p>
    <w:p>
      <w:r>
        <w:t>更多相关图书推荐：https://www.jiaokey.com</w:t>
      </w:r>
    </w:p>
    <w:p>
      <w:r>
        <w:t>马成山，王裕棣编著 其他作品：https://www.jiaokey.com/tag/马成山，王裕棣编著.html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关键词搜索：https://www.jiaokey.com/tag/电子计算机工业-工业企业管理(学科: 经验 地点: 美国) 工业企业管理-电子计算机工业(学科: 经验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