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书名：后发先至  韩国三星集团</w:t>
      </w:r>
    </w:p>
    <w:p>
      <w:r>
        <w:t>作者：金凤德著</w:t>
      </w:r>
    </w:p>
    <w:p>
      <w:r>
        <w:t>出版社：沈阳：辽宁人民出版社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后发先至  韩国三星集团 评论地址：https://www.jiaokey.com/book/detail/10190199.html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