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抱团打天下  美国施乐公司团队精神创造的奇迹</w:t>
      </w:r>
    </w:p>
    <w:p>
      <w:r>
        <w:rPr>
          <w:rFonts w:ascii="宋体" w:hAnsi="宋体" w:eastAsia="宋体"/>
          <w:sz w:val="24"/>
        </w:rPr>
        <w:t>（美）法兰克·派斯特（Frank Pacetta），（美）罗杰·吉汀斯（Roger Gittines）著；林瑞唐译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抱团打天下  美国施乐公司团队精神创造的奇迹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（美）法兰克·派斯特（Frank Pacetta），（美）罗杰·吉汀斯（Roger Gittines）著；林瑞唐译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海口：海南出版社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本书出售、求购地址：https://www.jiaokey.com/book/detail/10190166.html</w:t>
      </w:r>
    </w:p>
    <w:p>
      <w:r>
        <w:t>更多相关图书推荐：https://www.jiaokey.com</w:t>
      </w:r>
    </w:p>
    <w:p>
      <w:r>
        <w:t>（美）法兰克·派斯特（Frank Pacetta），（美）罗杰·吉汀斯（Roger Gittines）著；林瑞唐译 其他作品：https://www.jiaokey.com/tag/（美）法兰克·派斯特（Frank Pacetta），（美）罗杰·吉汀斯（Roger Gittines）著；林瑞唐译.html</w:t>
      </w:r>
    </w:p>
    <w:p>
      <w:r>
        <w:t>海口：海南出版社 出版图书：https://www.jiaokey.com/tag/海口：海南出版社.html</w:t>
      </w:r>
    </w:p>
    <w:p>
      <w:r>
        <w:t>关键词搜索：https://www.jiaokey.com/tag/抱团打天下  美国施乐公司团队精神创造的奇迹.html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