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书名：王永庆的管理铁锤  突破经营瓶颈的最佳利器</w:t>
      </w:r>
    </w:p>
    <w:p>
      <w:r>
        <w:t>作者：郭泰著</w:t>
      </w:r>
    </w:p>
    <w:p>
      <w:r>
        <w:t>出版社：北京：中国经济出版社</w:t>
      </w:r>
    </w:p>
    <w:p>
      <w:r>
        <w:t>出版日期：1992.10</w:t>
      </w:r>
    </w:p>
    <w:p>
      <w:r>
        <w:t>总页数：147</w:t>
      </w:r>
    </w:p>
    <w:p>
      <w:r>
        <w:t>更多请访问教客网: www.jiaokey.com</w:t>
      </w:r>
    </w:p>
    <w:p>
      <w:r>
        <w:t>王永庆的管理铁锤  突破经营瓶颈的最佳利器 评论地址：https://www.jiaokey.com/book/detail/10190165.html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