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新编高等数学题解  下  同济高等数学  下  三版题解是非题题解·综合题题解</w:t>
      </w:r>
    </w:p>
    <w:p>
      <w:r>
        <w:rPr>
          <w:rFonts w:ascii="宋体" w:hAnsi="宋体" w:eastAsia="宋体"/>
          <w:sz w:val="24"/>
        </w:rPr>
        <w:t>王东生，周泰文等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新编高等数学题解  下  同济高等数学  下  三版题解是非题题解·综合题题解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王东生，周泰文等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本书出售、求购地址：https://www.jiaokey.com/book/detail/10190141.html</w:t>
      </w:r>
    </w:p>
    <w:p>
      <w:r>
        <w:t>更多相关图书推荐：https://www.jiaokey.com</w:t>
      </w:r>
    </w:p>
    <w:p>
      <w:r>
        <w:t>王东生，周泰文等 其他作品：https://www.jiaokey.com/tag/王东生，周泰文等.html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关键词搜索：https://www.jiaokey.com/tag/新编高等数学题解  下  同济高等数学  下  三版题解是非题题解·综合题题解.html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