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实用高效液相色谱法的建立</w:t>
      </w:r>
    </w:p>
    <w:p>
      <w:r>
        <w:rPr>
          <w:rFonts w:ascii="宋体" w:hAnsi="宋体" w:eastAsia="宋体"/>
          <w:sz w:val="24"/>
        </w:rPr>
        <w:t>（美）L.R.施奈德（L.R.Snyder）等著；王杰等译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实用高效液相色谱法的建立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（美）L.R.施奈德（L.R.Snyder）等著；王杰等译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本书出售、求购地址：https://www.jiaokey.com/book/detail/10190100.html</w:t>
      </w:r>
    </w:p>
    <w:p>
      <w:r>
        <w:t>更多相关图书推荐：https://www.jiaokey.com</w:t>
      </w:r>
    </w:p>
    <w:p>
      <w:r>
        <w:t>（美）L.R.施奈德（L.R.Snyder）等著；王杰等译 其他作品：https://www.jiaokey.com/tag/（美）L.R.施奈德（L.R.Snyder）等著；王杰等译.html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关键词搜索：https://www.jiaokey.com/tag/实用高效液相色谱法的建立.html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