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书名：工程测试与信息处理</w:t>
      </w:r>
    </w:p>
    <w:p>
      <w:r>
        <w:t>作者：卢文祥，杜润生著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工程测试与信息处理 评论地址：https://www.jiaokey.com/book/detail/10190086.html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