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神经网络与信号处理系统  有限精度设计理论</w:t>
      </w:r>
    </w:p>
    <w:p>
      <w:r>
        <w:rPr>
          <w:rFonts w:ascii="宋体" w:hAnsi="宋体" w:eastAsia="宋体"/>
          <w:sz w:val="24"/>
        </w:rPr>
        <w:t>何明一，保铮著（西北工业大学机电学院）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神经网络与信号处理系统  有限精度设计理论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何明一，保铮著（西北工业大学机电学院）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本书出售、求购地址：https://www.jiaokey.com/book/detail/10190063.html</w:t>
      </w:r>
    </w:p>
    <w:p>
      <w:r>
        <w:t>更多相关图书推荐：https://www.jiaokey.com</w:t>
      </w:r>
    </w:p>
    <w:p>
      <w:r>
        <w:t>何明一，保铮著（西北工业大学机电学院） 其他作品：https://www.jiaokey.com/tag/何明一，保铮著（西北工业大学机电学院）.html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关键词搜索：https://www.jiaokey.com/tag/神经网络与信号处理系统  有限精度设计理论.html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