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联邦德国的高等教育  结构与发展</w:t>
      </w:r>
    </w:p>
    <w:p>
      <w:r>
        <w:rPr>
          <w:rFonts w:ascii="宋体" w:hAnsi="宋体" w:eastAsia="宋体"/>
          <w:sz w:val="24"/>
        </w:rPr>
        <w:t>（德）派泽特（Peisert，Hansgert），（德）弗拉姆汉（Framhein，Gerhild）著；陈洪捷，马清华译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联邦德国的高等教育  结构与发展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（德）派泽特（Peisert，Hansgert），（德）弗拉姆汉（Framhein，Gerhild）著；陈洪捷，马清华译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本书出售、求购地址：https://www.jiaokey.com/book/detail/10190043.html</w:t>
      </w:r>
    </w:p>
    <w:p>
      <w:r>
        <w:t>更多相关图书推荐：https://www.jiaokey.com</w:t>
      </w:r>
    </w:p>
    <w:p>
      <w:r>
        <w:t>（德）派泽特（Peisert，Hansgert），（德）弗拉姆汉（Framhein，Gerhild）著；陈洪捷，马清华译 其他作品：https://www.jiaokey.com/tag/（德）派泽特（Peisert，Hansgert），（德）弗拉姆汉（Framhein，Gerhild）著；陈洪捷，马清华译.html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关键词搜索：https://www.jiaokey.com/tag/联邦德国的高等教育  结构与发展.html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