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书名：心花幽香  大学生恋爱心理个案解析</w:t>
      </w:r>
    </w:p>
    <w:p>
      <w:r>
        <w:t>作者：郭丽主编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心花幽香  大学生恋爱心理个案解析 评论地址：https://www.jiaokey.com/book/detail/10190012.html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