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书名：英语用法最常见错误</w:t>
      </w:r>
    </w:p>
    <w:p>
      <w:r>
        <w:t>作者：（美）贝里（T.E. Berry）著；刘子良，贾惠ue74e译</w:t>
      </w:r>
    </w:p>
    <w:p>
      <w:r>
        <w:t>出版社：济南：山东科学技术出版社</w:t>
      </w:r>
    </w:p>
    <w:p>
      <w:r>
        <w:t>出版日期：1982.04</w:t>
      </w:r>
    </w:p>
    <w:p>
      <w:r>
        <w:t>总页数：224</w:t>
      </w:r>
    </w:p>
    <w:p>
      <w:r>
        <w:t>更多请访问教客网: www.jiaokey.com</w:t>
      </w:r>
    </w:p>
    <w:p>
      <w:r>
        <w:t>英语用法最常见错误 评论地址：https://www.jiaokey.com/book/detail/10189975.html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