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金属材料成形过程检测技术</w:t>
      </w:r>
    </w:p>
    <w:p>
      <w:r>
        <w:t>作者：孟繁琴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高等学校教材  金属材料成形过程检测技术 评论地址：https://www.jiaokey.com/book/detail/10189940.html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