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书名：金属塑性成形原理</w:t>
      </w:r>
    </w:p>
    <w:p>
      <w:r>
        <w:t>作者：汪大年主编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金属塑性成形原理 评论地址：https://www.jiaokey.com/book/detail/10189931.html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