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书名：压力铸造技术</w:t>
      </w:r>
    </w:p>
    <w:p>
      <w:r>
        <w:t>作者：（德）利奥波德·弗罗梅尔，古斯塔夫·利比著；卢运模，许文茂译</w:t>
      </w:r>
    </w:p>
    <w:p>
      <w:r>
        <w:t>出版社：北京：国防工业出版社</w:t>
      </w:r>
    </w:p>
    <w:p>
      <w:r>
        <w:t>出版日期：1982.02</w:t>
      </w:r>
    </w:p>
    <w:p>
      <w:r>
        <w:t>总页数：362</w:t>
      </w:r>
    </w:p>
    <w:p>
      <w:r>
        <w:t>更多请访问教客网: www.jiaokey.com</w:t>
      </w:r>
    </w:p>
    <w:p>
      <w:r>
        <w:t>压力铸造技术 评论地址：https://www.jiaokey.com/book/detail/10189913.html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