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书名：压铸冶金学</w:t>
      </w:r>
    </w:p>
    <w:p>
      <w:r>
        <w:t>作者：（英）凯也（Kaye，A.），（英）斯特里特（Street，A.）著；黄杏蓉译</w:t>
      </w:r>
    </w:p>
    <w:p>
      <w:r>
        <w:t>出版社：北京：机械工业出版社</w:t>
      </w:r>
    </w:p>
    <w:p>
      <w:r>
        <w:t>出版日期：1987.10</w:t>
      </w:r>
    </w:p>
    <w:p>
      <w:r>
        <w:t>总页数：226</w:t>
      </w:r>
    </w:p>
    <w:p>
      <w:r>
        <w:t>更多请访问教客网: www.jiaokey.com</w:t>
      </w:r>
    </w:p>
    <w:p>
      <w:r>
        <w:t>压铸冶金学 评论地址：https://www.jiaokey.com/book/detail/10189911.html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