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金属成形工艺与分析</w:t>
      </w:r>
    </w:p>
    <w:p>
      <w:r>
        <w:rPr>
          <w:rFonts w:ascii="宋体" w:hAnsi="宋体" w:eastAsia="宋体"/>
          <w:sz w:val="24"/>
        </w:rPr>
        <w:t>（美）艾维超（Avitzur，B.）著；王学文等译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金属成形工艺与分析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（美）艾维超（Avitzur，B.）著；王学文等译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本书出售、求购地址：https://www.jiaokey.com/book/detail/10189902.html</w:t>
      </w:r>
    </w:p>
    <w:p>
      <w:r>
        <w:t>更多相关图书推荐：https://www.jiaokey.com</w:t>
      </w:r>
    </w:p>
    <w:p>
      <w:r>
        <w:t>（美）艾维超（Avitzur，B.）著；王学文等译 其他作品：https://www.jiaokey.com/tag/（美）艾维超（Avitzur，B.）著；王学文等译.html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关键词搜索：https://www.jiaokey.com/tag/金属成形工艺与分析.html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