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书名：互换性与测量技术应用型题集</w:t>
      </w:r>
    </w:p>
    <w:p>
      <w:r>
        <w:t>作者：钟赛云编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总页数：65</w:t>
      </w:r>
    </w:p>
    <w:p>
      <w:r>
        <w:t>更多请访问教客网: www.jiaokey.com</w:t>
      </w:r>
    </w:p>
    <w:p>
      <w:r>
        <w:t>互换性与测量技术应用型题集 评论地址：https://www.jiaokey.com/book/detail/10189901.html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