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书名：金属的环境氢脆及其试验技术</w:t>
      </w:r>
    </w:p>
    <w:p>
      <w:r>
        <w:t>作者：周德惠，谭云编著</w:t>
      </w:r>
    </w:p>
    <w:p>
      <w:r>
        <w:t>出版社：北京:国防工业出版社,1998.12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金属的环境氢脆及其试验技术 评论地址：https://www.jiaokey.com/book/detail/10189898.html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