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有限典型群子空间轨道生成的格</w:t>
      </w:r>
    </w:p>
    <w:p>
      <w:r>
        <w:rPr>
          <w:rFonts w:ascii="宋体" w:hAnsi="宋体" w:eastAsia="宋体"/>
          <w:sz w:val="24"/>
        </w:rPr>
        <w:t>万哲先，霍元极著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有限典型群子空间轨道生成的格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万哲先，霍元极著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本书出售、求购地址：https://www.jiaokey.com/book/detail/10189879.html</w:t>
      </w:r>
    </w:p>
    <w:p>
      <w:r>
        <w:t>更多相关图书推荐：https://www.jiaokey.com</w:t>
      </w:r>
    </w:p>
    <w:p>
      <w:r>
        <w:t>万哲先，霍元极著 其他作品：https://www.jiaokey.com/tag/万哲先，霍元极著.html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关键词搜索：https://www.jiaokey.com/tag/有限典型群子空间轨道生成的格.html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