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现代英语写作辅助教程</w:t>
      </w:r>
    </w:p>
    <w:p>
      <w:r>
        <w:rPr>
          <w:rFonts w:ascii="宋体" w:hAnsi="宋体" w:eastAsia="宋体"/>
          <w:sz w:val="24"/>
        </w:rPr>
        <w:t>（美）马 修（Matthew，Marie-louise N.）著；朱晓光，朱晓青译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现代英语写作辅助教程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修（Matthew，Marie-louise N.）著；朱晓光，朱晓青译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本书出售、求购地址：https://www.jiaokey.com/book/detail/10189812.html</w:t>
      </w:r>
    </w:p>
    <w:p>
      <w:r>
        <w:t>更多相关图书推荐：https://www.jiaokey.com</w:t>
      </w:r>
    </w:p>
    <w:p>
      <w:r>
        <w:t>（美）马 修（Matthew，Marie-louise N.）著；朱晓光，朱晓青译 其他作品：https://www.jiaokey.com/tag/（美）马 修（Matthew，Marie-louise N.）著；朱晓光，朱晓青译.html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关键词搜索：https://www.jiaokey.com/tag/现代英语写作辅助教程.html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