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英语惯用语选萃  初级、中级、高级</w:t>
      </w:r>
    </w:p>
    <w:p>
      <w:r>
        <w:rPr>
          <w:rFonts w:ascii="宋体" w:hAnsi="宋体" w:eastAsia="宋体"/>
          <w:sz w:val="24"/>
        </w:rPr>
        <w:t>（美）狄克逊（Dixson，R.J.）著；郑孝通译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英语惯用语选萃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（美）狄克逊（Dixson，R.J.）著；郑孝通译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本书出售、求购地址：https://www.jiaokey.com/book/detail/10189803.html</w:t>
      </w:r>
    </w:p>
    <w:p>
      <w:r>
        <w:t>更多相关图书推荐：https://www.jiaokey.com</w:t>
      </w:r>
    </w:p>
    <w:p>
      <w:r>
        <w:t>（美）狄克逊（Dixson，R.J.）著；郑孝通译 其他作品：https://www.jiaokey.com/tag/（美）狄克逊（Dixson，R.J.）著；郑孝通译.html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关键词搜索：https://www.jiaokey.com/tag/英语惯用语选萃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