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书名：速度与技巧  研究生英语入学考试及五、六级考试应试指南</w:t>
      </w:r>
    </w:p>
    <w:p>
      <w:r>
        <w:t>作者：李晓涛，薛粤云编著</w:t>
      </w:r>
    </w:p>
    <w:p>
      <w:r>
        <w:t>出版社：成都：四川大学出版社</w:t>
      </w:r>
    </w:p>
    <w:p>
      <w:r>
        <w:t>出版日期：1995.08</w:t>
      </w:r>
    </w:p>
    <w:p>
      <w:r>
        <w:t>总页数：332</w:t>
      </w:r>
    </w:p>
    <w:p>
      <w:r>
        <w:t>更多请访问教客网: www.jiaokey.com</w:t>
      </w:r>
    </w:p>
    <w:p>
      <w:r>
        <w:t>速度与技巧  研究生英语入学考试及五、六级考试应试指南 评论地址：https://www.jiaokey.com/book/detail/10189777.html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