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书名：提高英语阅读技巧  中级本</w:t>
      </w:r>
    </w:p>
    <w:p>
      <w:r>
        <w:t>作者：（美）L. 马克斯坦，（美）L. 希拉萨瓦编著；张联璋译注</w:t>
      </w:r>
    </w:p>
    <w:p>
      <w:r>
        <w:t>出版社：上海：上海远东出版社</w:t>
      </w:r>
    </w:p>
    <w:p>
      <w:r>
        <w:t>出版日期：1988.03</w:t>
      </w:r>
    </w:p>
    <w:p>
      <w:r>
        <w:t>总页数：248</w:t>
      </w:r>
    </w:p>
    <w:p>
      <w:r>
        <w:t>更多请访问教客网: www.jiaokey.com</w:t>
      </w:r>
    </w:p>
    <w:p>
      <w:r>
        <w:t>提高英语阅读技巧  中级本 评论地址：https://www.jiaokey.com/book/detail/10189755.html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