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书名：舒格二氏德语语法</w:t>
      </w:r>
    </w:p>
    <w:p>
      <w:r>
        <w:t>作者：舒尔茨（D. Schulz）等著；姜勋昭，黄士音译</w:t>
      </w:r>
    </w:p>
    <w:p>
      <w:r>
        <w:t>出版社：成都：四川人民出版社</w:t>
      </w:r>
    </w:p>
    <w:p>
      <w:r>
        <w:t>出版日期：1982.10</w:t>
      </w:r>
    </w:p>
    <w:p>
      <w:r>
        <w:t>总页数：872</w:t>
      </w:r>
    </w:p>
    <w:p>
      <w:r>
        <w:t>更多请访问教客网: www.jiaokey.com</w:t>
      </w:r>
    </w:p>
    <w:p>
      <w:r>
        <w:t>舒格二氏德语语法 评论地址：https://www.jiaokey.com/book/detail/10189594.html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