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书名：动态系统模型的建立和分析</w:t>
      </w:r>
    </w:p>
    <w:p>
      <w:r>
        <w:t>作者:（美）克洛斯（Close，C.M.），（美）弗雷德里克（Frederick，D.K.）著；张惠侨等译</w:t>
      </w:r>
    </w:p>
    <w:p>
      <w:r>
        <w:t>出版社:北京：机械工业出版社</w:t>
      </w:r>
    </w:p>
    <w:p>
      <w:r>
        <w:t>出版日期：1987.01</w:t>
      </w:r>
    </w:p>
    <w:p>
      <w:r>
        <w:t>总页数：604</w:t>
      </w:r>
    </w:p>
    <w:p>
      <w:r>
        <w:t>更多请访问教客网:www.jiaokey.com</w:t>
      </w:r>
    </w:p>
    <w:p>
      <w:r>
        <w:t>动态系统模型的建立和分析评论地址：https://www.jiaokey.com/book/detail/10189563.html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