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一般系统论原理  逻辑-方法论分析</w:t>
      </w:r>
    </w:p>
    <w:p>
      <w:r>
        <w:rPr>
          <w:rFonts w:ascii="宋体" w:hAnsi="宋体" w:eastAsia="宋体"/>
          <w:sz w:val="24"/>
        </w:rPr>
        <w:t>（苏）В.Н.萨多夫斯基（В.Н.Садовский）著；贾泽林等译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一般系统论原理  逻辑-方法论分析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（苏）В.Н.萨多夫斯基（В.Н.Садовский）著；贾泽林等译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本书出售、求购地址：https://www.jiaokey.com/book/detail/10189557.html</w:t>
      </w:r>
    </w:p>
    <w:p>
      <w:r>
        <w:t>更多相关图书推荐：https://www.jiaokey.com</w:t>
      </w:r>
    </w:p>
    <w:p>
      <w:r>
        <w:t>（苏）В.Н.萨多夫斯基（В.Н.Садовский）著；贾泽林等译 其他作品：https://www.jiaokey.com/tag/（苏）В.Н.萨多夫斯基（В.Н.Садовский）著；贾泽林等译.html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关键词搜索：https://www.jiaokey.com/tag/一般系统论原理  逻辑-方法论分析.html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