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四、六级英语词汇与语法结构  历届考试曝光题解析·串注·训练</w:t>
      </w:r>
    </w:p>
    <w:p>
      <w:r>
        <w:rPr>
          <w:rFonts w:ascii="宋体" w:hAnsi="宋体" w:eastAsia="宋体"/>
          <w:sz w:val="24"/>
        </w:rPr>
        <w:t>高莉莉编著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四、六级英语词汇与语法结构  历届考试曝光题解析·串注·训练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高莉莉编著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英语-词汇(学科: 高等学校 学科: 教学参考资料) 词汇-英语(学科: 高等学校 学科: 教学参考资料) 英语-语法(学科: 高等学校 学科: 教学参考资料) 语法-英语(学科: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本书出售、求购地址：https://www.jiaokey.com/book/detail/10189509.html</w:t>
      </w:r>
    </w:p>
    <w:p>
      <w:r>
        <w:t>更多相关图书推荐：https://www.jiaokey.com</w:t>
      </w:r>
    </w:p>
    <w:p>
      <w:r>
        <w:t>高莉莉编著 其他作品：https://www.jiaokey.com/tag/高莉莉编著.html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关键词搜索：https://www.jiaokey.com/tag/英语-词汇(学科: 高等学校 学科: 教学参考资料) 词汇-英语(学科: 高等学校 学科: 教学参考资料) 英语-语法(学科: 高等学校 学科: 教学参考资料) 语法-英语(学科: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