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化工过程放大  从实验室试验到成功的工业规模设计</w:t>
      </w:r>
    </w:p>
    <w:p>
      <w:r>
        <w:rPr>
          <w:rFonts w:ascii="宋体" w:hAnsi="宋体" w:eastAsia="宋体"/>
          <w:sz w:val="24"/>
        </w:rPr>
        <w:t>（美）比u3000索（Bisio，Attilio），（美）卡贝尔（Kabel，Robert L.）编著；邓u3000彤等译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化工过程放大  从实验室试验到成功的工业规模设计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（美）比u3000索（Bisio，Attilio），（美）卡贝尔（Kabel，Robert L.）编著；邓u3000彤等译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本书出售、求购地址：https://www.jiaokey.com/book/detail/10189474.html</w:t>
      </w:r>
    </w:p>
    <w:p>
      <w:r>
        <w:t>更多相关图书推荐：https://www.jiaokey.com</w:t>
      </w:r>
    </w:p>
    <w:p>
      <w:r>
        <w:t>（美）比u3000索（Bisio，Attilio），（美）卡贝尔（Kabel，Robert L.）编著；邓u3000彤等译 其他作品：https://www.jiaokey.com/tag/（美）比u3000索（Bisio，Attilio），（美）卡贝尔（Kabel，Robert L.）编著；邓u3000彤等译.html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关键词搜索：https://www.jiaokey.com/tag/化工过程放大  从实验室试验到成功的工业规模设计.html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