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公证实用指南  怎样办理公证</w:t>
      </w:r>
    </w:p>
    <w:p>
      <w:r>
        <w:rPr>
          <w:rFonts w:ascii="宋体" w:hAnsi="宋体" w:eastAsia="宋体"/>
          <w:sz w:val="24"/>
        </w:rPr>
        <w:t>王长远等主编；王平如等编写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公证实用指南  怎样办理公证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王长远等主编；王平如等编写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本书出售、求购地址：https://www.jiaokey.com/book/detail/10189452.html</w:t>
      </w:r>
    </w:p>
    <w:p>
      <w:r>
        <w:t>更多相关图书推荐：https://www.jiaokey.com</w:t>
      </w:r>
    </w:p>
    <w:p>
      <w:r>
        <w:t>王长远等主编；王平如等编写 其他作品：https://www.jiaokey.com/tag/王长远等主编；王平如等编写.html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关键词搜索：https://www.jiaokey.com/tag/公证实用指南  怎样办理公证.html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